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10 Закона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п. 1 ст. 10 Закона Ханты-Мансийского автономного округа-Югры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9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двести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7722520181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39902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68C3-6D88-48C5-B56D-E2AF6C547C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